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3D12" w14:textId="7BDB0217" w:rsidR="001A5577" w:rsidRPr="00BA2F16" w:rsidRDefault="003A1A23">
      <w:pPr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Max Mustermann</w:t>
      </w:r>
      <w:r w:rsidRPr="00BA2F16">
        <w:rPr>
          <w:rFonts w:ascii="Aptos" w:hAnsi="Aptos"/>
          <w:lang w:val="de-DE"/>
        </w:rPr>
        <w:br/>
        <w:t>Musterstraße 1</w:t>
      </w:r>
      <w:r w:rsidRPr="00BA2F16">
        <w:rPr>
          <w:rFonts w:ascii="Aptos" w:hAnsi="Aptos"/>
          <w:lang w:val="de-DE"/>
        </w:rPr>
        <w:br/>
        <w:t>12345 Musterstadt</w:t>
      </w:r>
      <w:r w:rsidRPr="00BA2F16">
        <w:rPr>
          <w:rFonts w:ascii="Aptos" w:hAnsi="Aptos"/>
          <w:lang w:val="de-DE"/>
        </w:rPr>
        <w:br/>
        <w:t>Telefon: 0123 456789</w:t>
      </w:r>
      <w:r w:rsidRPr="00BA2F16">
        <w:rPr>
          <w:rFonts w:ascii="Aptos" w:hAnsi="Aptos"/>
          <w:lang w:val="de-DE"/>
        </w:rPr>
        <w:br/>
        <w:t>E-Mail: max@mustermann.de</w:t>
      </w:r>
    </w:p>
    <w:p w14:paraId="09A4B685" w14:textId="3C8703A1" w:rsidR="001A5577" w:rsidRPr="00BA2F16" w:rsidRDefault="00BA2F16">
      <w:pPr>
        <w:rPr>
          <w:rFonts w:ascii="Aptos" w:hAnsi="Aptos"/>
          <w:lang w:val="de-DE"/>
        </w:rPr>
      </w:pPr>
      <w:r>
        <w:rPr>
          <w:rFonts w:ascii="Aptos" w:hAnsi="Aptos"/>
          <w:lang w:val="de-DE"/>
        </w:rPr>
        <w:t>Erika Beispiel</w:t>
      </w:r>
      <w:r>
        <w:rPr>
          <w:rFonts w:ascii="Aptos" w:hAnsi="Aptos"/>
          <w:lang w:val="de-DE"/>
        </w:rPr>
        <w:br/>
        <w:t>Beispielstraße</w:t>
      </w:r>
      <w:r w:rsidR="003A1A23" w:rsidRPr="00BA2F16">
        <w:rPr>
          <w:rFonts w:ascii="Aptos" w:hAnsi="Aptos"/>
          <w:lang w:val="de-DE"/>
        </w:rPr>
        <w:t xml:space="preserve"> 2</w:t>
      </w:r>
      <w:r w:rsidR="003A1A23" w:rsidRPr="00BA2F16">
        <w:rPr>
          <w:rFonts w:ascii="Aptos" w:hAnsi="Aptos"/>
          <w:lang w:val="de-DE"/>
        </w:rPr>
        <w:br/>
        <w:t>12345 Beispielstadt</w:t>
      </w:r>
    </w:p>
    <w:p w14:paraId="444C240A" w14:textId="1F3984F1" w:rsidR="001A5577" w:rsidRPr="00BA2F16" w:rsidRDefault="003A1A23" w:rsidP="003A1A23">
      <w:pPr>
        <w:ind w:left="5760" w:firstLine="720"/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Musterstadt, 24. Juni 2025</w:t>
      </w:r>
    </w:p>
    <w:p w14:paraId="380F6D53" w14:textId="77777777" w:rsidR="001A5577" w:rsidRPr="00BA2F16" w:rsidRDefault="003A1A23">
      <w:pPr>
        <w:pStyle w:val="berschrift1"/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Ordentliche Kündigung des Mietverhältnisses wegen Eigenbedarf</w:t>
      </w:r>
    </w:p>
    <w:p w14:paraId="42E1CCE3" w14:textId="77777777" w:rsidR="001A5577" w:rsidRPr="00BA2F16" w:rsidRDefault="003A1A23">
      <w:pPr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Sehr geehrte Frau Beispiel,</w:t>
      </w:r>
    </w:p>
    <w:p w14:paraId="5C23468E" w14:textId="66130738" w:rsidR="001A5577" w:rsidRPr="00BA2F16" w:rsidRDefault="003A1A23">
      <w:pPr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hiermit kündige ich das mit Ihnen bestehende Mietverhältnis übe</w:t>
      </w:r>
      <w:r w:rsidR="00BA2F16">
        <w:rPr>
          <w:rFonts w:ascii="Aptos" w:hAnsi="Aptos"/>
          <w:lang w:val="de-DE"/>
        </w:rPr>
        <w:t>r die Wohnung in der</w:t>
      </w:r>
      <w:r w:rsidR="00BA2F16">
        <w:rPr>
          <w:rFonts w:ascii="Aptos" w:hAnsi="Aptos"/>
          <w:lang w:val="de-DE"/>
        </w:rPr>
        <w:br/>
        <w:t>Beispielstraße</w:t>
      </w:r>
      <w:bookmarkStart w:id="0" w:name="_GoBack"/>
      <w:bookmarkEnd w:id="0"/>
      <w:r w:rsidRPr="00BA2F16">
        <w:rPr>
          <w:rFonts w:ascii="Aptos" w:hAnsi="Aptos"/>
          <w:lang w:val="de-DE"/>
        </w:rPr>
        <w:t xml:space="preserve"> 2, 12345 Beispielstadt</w:t>
      </w:r>
      <w:r w:rsidRPr="00BA2F16">
        <w:rPr>
          <w:rFonts w:ascii="Aptos" w:hAnsi="Aptos"/>
          <w:lang w:val="de-DE"/>
        </w:rPr>
        <w:br/>
        <w:t>fristgerecht zum 30.09.2025 gemäß § 573 Abs. 2 Nr. 2 BGB.</w:t>
      </w:r>
    </w:p>
    <w:p w14:paraId="288063F4" w14:textId="77777777" w:rsidR="001A5577" w:rsidRPr="00BA2F16" w:rsidRDefault="003A1A23">
      <w:pPr>
        <w:pStyle w:val="berschrift2"/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Begründung:</w:t>
      </w:r>
    </w:p>
    <w:p w14:paraId="43F5C5E4" w14:textId="205F7171" w:rsidR="001A5577" w:rsidRPr="00BA2F16" w:rsidRDefault="003A1A23">
      <w:pPr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Ich benötige die oben genannte Wohnung für meine Tochter, Anna Mustermann, da sie die Wohnung künftig als Hauptwohnsitz nutzen wird, um ihre neue Arbeitsstelle in der Nähe anzutreten.</w:t>
      </w:r>
    </w:p>
    <w:p w14:paraId="46B598AA" w14:textId="77777777" w:rsidR="001A5577" w:rsidRPr="00BA2F16" w:rsidRDefault="003A1A23">
      <w:pPr>
        <w:pStyle w:val="berschrift2"/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Person mit Eigenbedarf:</w:t>
      </w:r>
    </w:p>
    <w:p w14:paraId="267BDAC4" w14:textId="088FC004" w:rsidR="001A5577" w:rsidRPr="00BA2F16" w:rsidRDefault="003A1A23">
      <w:pPr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Name: Anna Mustermann</w:t>
      </w:r>
      <w:r w:rsidRPr="00BA2F16">
        <w:rPr>
          <w:rFonts w:ascii="Aptos" w:hAnsi="Aptos"/>
          <w:lang w:val="de-DE"/>
        </w:rPr>
        <w:br/>
        <w:t>Geburtsdatum: 15.03.2000</w:t>
      </w:r>
      <w:r w:rsidRPr="00BA2F16">
        <w:rPr>
          <w:rFonts w:ascii="Aptos" w:hAnsi="Aptos"/>
          <w:lang w:val="de-DE"/>
        </w:rPr>
        <w:br/>
        <w:t>Verwandtschaftsverhältnis: Tochter</w:t>
      </w:r>
      <w:r w:rsidRPr="00BA2F16">
        <w:rPr>
          <w:rFonts w:ascii="Aptos" w:hAnsi="Aptos"/>
          <w:lang w:val="de-DE"/>
        </w:rPr>
        <w:br/>
        <w:t>Begründung des Wohnbedarfs: Nähe zum Arbeitsplatz in Musterstadt</w:t>
      </w:r>
    </w:p>
    <w:p w14:paraId="7884480C" w14:textId="77777777" w:rsidR="001A5577" w:rsidRPr="00BA2F16" w:rsidRDefault="003A1A23">
      <w:pPr>
        <w:pStyle w:val="berschrift2"/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Angebot von Alternativwohnungen:</w:t>
      </w:r>
    </w:p>
    <w:p w14:paraId="22958CA6" w14:textId="0DC60344" w:rsidR="001A5577" w:rsidRPr="00BA2F16" w:rsidRDefault="003A1A23">
      <w:pPr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Derzeit steht keine andere geeignete Wohnung in meinem Eigentum zur Verfügung, die ich Ihnen als Alternative anbieten könnte.</w:t>
      </w:r>
    </w:p>
    <w:p w14:paraId="5E417BFE" w14:textId="77777777" w:rsidR="001A5577" w:rsidRPr="00BA2F16" w:rsidRDefault="003A1A23">
      <w:pPr>
        <w:pStyle w:val="berschrift2"/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Hinweis auf Widerspruchsrecht:</w:t>
      </w:r>
    </w:p>
    <w:p w14:paraId="2BC96516" w14:textId="4D2A3A98" w:rsidR="001A5577" w:rsidRPr="00BA2F16" w:rsidRDefault="003A1A23">
      <w:pPr>
        <w:rPr>
          <w:rFonts w:ascii="Aptos" w:hAnsi="Aptos"/>
          <w:lang w:val="de-DE"/>
        </w:rPr>
      </w:pPr>
      <w:r w:rsidRPr="00BA2F16">
        <w:rPr>
          <w:rFonts w:ascii="Aptos" w:hAnsi="Aptos"/>
          <w:lang w:val="de-DE"/>
        </w:rPr>
        <w:t>Sie können der Kündigung widersprechen und die Fortsetzung des Mietverhältnisses verlangen, wenn sie für Sie, Ihre Familie oder einen anderen Angehörigen Ihres Haushalts eine besondere Härte bedeuten würde, § 574 BGB. Bitte teilen Sie mir einen etwaigen Widerspruch bis spätestens zwei Monate vor Ablauf der Kündigungsfrist schriftlich mit.</w:t>
      </w:r>
    </w:p>
    <w:p w14:paraId="6837BB8E" w14:textId="77777777" w:rsidR="001A5577" w:rsidRPr="003A1A23" w:rsidRDefault="003A1A23">
      <w:pPr>
        <w:rPr>
          <w:rFonts w:ascii="Aptos" w:hAnsi="Aptos"/>
        </w:rPr>
      </w:pPr>
      <w:r w:rsidRPr="003A1A23">
        <w:rPr>
          <w:rFonts w:ascii="Aptos" w:hAnsi="Aptos"/>
        </w:rPr>
        <w:t>Mit freundlichen Grüßen</w:t>
      </w:r>
    </w:p>
    <w:p w14:paraId="0913EAEA" w14:textId="77777777" w:rsidR="001A5577" w:rsidRPr="003A1A23" w:rsidRDefault="003A1A23">
      <w:pPr>
        <w:rPr>
          <w:rFonts w:ascii="Aptos" w:hAnsi="Aptos"/>
        </w:rPr>
      </w:pPr>
      <w:r w:rsidRPr="003A1A23">
        <w:rPr>
          <w:rFonts w:ascii="Aptos" w:hAnsi="Aptos"/>
        </w:rPr>
        <w:t>Max Mustermann</w:t>
      </w:r>
    </w:p>
    <w:sectPr w:rsidR="001A5577" w:rsidRPr="003A1A23" w:rsidSect="003A1A23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A5577"/>
    <w:rsid w:val="0029639D"/>
    <w:rsid w:val="00326F90"/>
    <w:rsid w:val="003A1A23"/>
    <w:rsid w:val="00AA1D8D"/>
    <w:rsid w:val="00B47730"/>
    <w:rsid w:val="00BA2F16"/>
    <w:rsid w:val="00BD274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12241"/>
  <w14:defaultImageDpi w14:val="300"/>
  <w15:docId w15:val="{103604BC-38BE-47AD-AA27-BFB01077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B9DA38-48EF-4CCA-A474-9F214CAC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Alexander Khaet</cp:lastModifiedBy>
  <cp:revision>3</cp:revision>
  <dcterms:created xsi:type="dcterms:W3CDTF">2025-06-24T10:02:00Z</dcterms:created>
  <dcterms:modified xsi:type="dcterms:W3CDTF">2025-06-24T21:13:00Z</dcterms:modified>
  <cp:category/>
</cp:coreProperties>
</file>